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809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86MS0063-01-2025-003908-79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Юрия Вениаминовича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20.06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Герасименко Ю.В.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20.06</w:t>
      </w:r>
      <w:r>
        <w:rPr>
          <w:rFonts w:ascii="Times New Roman" w:eastAsia="Times New Roman" w:hAnsi="Times New Roman" w:cs="Times New Roman"/>
          <w:sz w:val="26"/>
          <w:szCs w:val="26"/>
        </w:rPr>
        <w:t>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ст. 4.2, 4,3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Герасименко Ю.В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Герасименко Юрия Вениаминовича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0412365400635008092520184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>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809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8">
    <w:name w:val="cat-UserDefined grp-3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